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Fashion &amp; Style CROSSWORD: Drip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PLT    </w:t>
      </w:r>
      <w:r>
        <w:t xml:space="preserve">   HARRODS    </w:t>
      </w:r>
      <w:r>
        <w:t xml:space="preserve">   DESIGNER    </w:t>
      </w:r>
      <w:r>
        <w:t xml:space="preserve">   BADDIE    </w:t>
      </w:r>
      <w:r>
        <w:t xml:space="preserve">   SLIME SZN    </w:t>
      </w:r>
      <w:r>
        <w:t xml:space="preserve">   BAD N BOUJIEE    </w:t>
      </w:r>
      <w:r>
        <w:t xml:space="preserve">   DROP TOP    </w:t>
      </w:r>
      <w:r>
        <w:t xml:space="preserve">   GRAPHIC TSHIRT    </w:t>
      </w:r>
      <w:r>
        <w:t xml:space="preserve">   AIRFORCE ONE    </w:t>
      </w:r>
      <w:r>
        <w:t xml:space="preserve">   PRADA BAE    </w:t>
      </w:r>
      <w:r>
        <w:t xml:space="preserve">   G WAGON    </w:t>
      </w:r>
      <w:r>
        <w:t xml:space="preserve">   HIGH FASHION    </w:t>
      </w:r>
      <w:r>
        <w:t xml:space="preserve">   DRIP    </w:t>
      </w:r>
      <w:r>
        <w:t xml:space="preserve">   CHRISTIAN DIOR    </w:t>
      </w:r>
      <w:r>
        <w:t xml:space="preserve">   TRAPSTAR    </w:t>
      </w:r>
      <w:r>
        <w:t xml:space="preserve">   SLAT    </w:t>
      </w:r>
      <w:r>
        <w:t xml:space="preserve">   RIPPED JEANS    </w:t>
      </w:r>
      <w:r>
        <w:t xml:space="preserve">   JORDAN AIR MIDS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&amp; Style CROSSWORD: Drip Edition</dc:title>
  <dcterms:created xsi:type="dcterms:W3CDTF">2021-10-11T06:53:24Z</dcterms:created>
  <dcterms:modified xsi:type="dcterms:W3CDTF">2021-10-11T06:53:24Z</dcterms:modified>
</cp:coreProperties>
</file>