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blazer    </w:t>
      </w:r>
      <w:r>
        <w:t xml:space="preserve">   cardigan    </w:t>
      </w:r>
      <w:r>
        <w:t xml:space="preserve">   shirt    </w:t>
      </w:r>
      <w:r>
        <w:t xml:space="preserve">   jumpsuit    </w:t>
      </w:r>
      <w:r>
        <w:t xml:space="preserve">   tunic    </w:t>
      </w:r>
      <w:r>
        <w:t xml:space="preserve">   tank    </w:t>
      </w:r>
      <w:r>
        <w:t xml:space="preserve">   dolman    </w:t>
      </w:r>
      <w:r>
        <w:t xml:space="preserve">   tuxedoshift    </w:t>
      </w:r>
      <w:r>
        <w:t xml:space="preserve">   sailor    </w:t>
      </w:r>
      <w:r>
        <w:t xml:space="preserve">   pterpan    </w:t>
      </w:r>
      <w:r>
        <w:t xml:space="preserve">   crew    </w:t>
      </w:r>
      <w:r>
        <w:t xml:space="preserve">   halter    </w:t>
      </w:r>
      <w:r>
        <w:t xml:space="preserve">   cropped    </w:t>
      </w:r>
      <w:r>
        <w:t xml:space="preserve">   mini    </w:t>
      </w:r>
      <w:r>
        <w:t xml:space="preserve">   maxi    </w:t>
      </w:r>
      <w:r>
        <w:t xml:space="preserve">   fashionswings    </w:t>
      </w:r>
      <w:r>
        <w:t xml:space="preserve">   style    </w:t>
      </w:r>
      <w:r>
        <w:t xml:space="preserve">   setinsleeve    </w:t>
      </w:r>
      <w:r>
        <w:t xml:space="preserve">   retro    </w:t>
      </w:r>
      <w:r>
        <w:t xml:space="preserve">   raglansleeve    </w:t>
      </w:r>
      <w:r>
        <w:t xml:space="preserve">   kimonostyle    </w:t>
      </w:r>
      <w:r>
        <w:t xml:space="preserve">   cycle    </w:t>
      </w:r>
      <w:r>
        <w:t xml:space="preserve">   fashion    </w:t>
      </w:r>
      <w:r>
        <w:t xml:space="preserve">   fad    </w:t>
      </w:r>
      <w:r>
        <w:t xml:space="preserve">   cowl    </w:t>
      </w:r>
      <w:r>
        <w:t xml:space="preserve">   classics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Styles</dc:title>
  <dcterms:created xsi:type="dcterms:W3CDTF">2021-10-11T06:52:57Z</dcterms:created>
  <dcterms:modified xsi:type="dcterms:W3CDTF">2021-10-11T06:52:57Z</dcterms:modified>
</cp:coreProperties>
</file>