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Stylist</w:t>
      </w:r>
    </w:p>
    <w:p>
      <w:pPr>
        <w:pStyle w:val="Questions"/>
      </w:pPr>
      <w:r>
        <w:t xml:space="preserve">1. PYRAPOHTGOH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IHESTTUOLE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IDNGES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READRBOW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ENW OYKR CTIY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AGAENIZM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RTNDE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UARYNW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STSYTLI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OMEDL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ITGHONCL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Photography    </w:t>
      </w:r>
      <w:r>
        <w:t xml:space="preserve">   Silhouette    </w:t>
      </w:r>
      <w:r>
        <w:t xml:space="preserve">   Design    </w:t>
      </w:r>
      <w:r>
        <w:t xml:space="preserve">   Wardrobe    </w:t>
      </w:r>
      <w:r>
        <w:t xml:space="preserve">   New York City    </w:t>
      </w:r>
      <w:r>
        <w:t xml:space="preserve">   Magazine    </w:t>
      </w:r>
      <w:r>
        <w:t xml:space="preserve">   Trend    </w:t>
      </w:r>
      <w:r>
        <w:t xml:space="preserve">   Runway    </w:t>
      </w:r>
      <w:r>
        <w:t xml:space="preserve">   Stylist    </w:t>
      </w:r>
      <w:r>
        <w:t xml:space="preserve">   Model    </w:t>
      </w:r>
      <w:r>
        <w:t xml:space="preserve">   Clothing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Stylist</dc:title>
  <dcterms:created xsi:type="dcterms:W3CDTF">2021-10-11T06:53:02Z</dcterms:created>
  <dcterms:modified xsi:type="dcterms:W3CDTF">2021-10-11T06:53:02Z</dcterms:modified>
</cp:coreProperties>
</file>