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Tailor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fashionable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a strapless shirt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fitted style of dress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shirt that cuts off at your waistline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skirt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given to high fashion models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to enhance beauty or create self expression?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pants that widen from the knee down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shoe with a long thin high 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style developed in a previous era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well known for being highly fashionable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winter coat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Tailor </dc:title>
  <dcterms:created xsi:type="dcterms:W3CDTF">2022-09-03T15:57:14Z</dcterms:created>
  <dcterms:modified xsi:type="dcterms:W3CDTF">2022-09-03T15:57:14Z</dcterms:modified>
</cp:coreProperties>
</file>