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Fashion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Vintage    </w:t>
      </w:r>
      <w:r>
        <w:t xml:space="preserve">   Seam    </w:t>
      </w:r>
      <w:r>
        <w:t xml:space="preserve">   Mix media    </w:t>
      </w:r>
      <w:r>
        <w:t xml:space="preserve">   smooth    </w:t>
      </w:r>
      <w:r>
        <w:t xml:space="preserve">   cross    </w:t>
      </w:r>
      <w:r>
        <w:t xml:space="preserve">   wave    </w:t>
      </w:r>
      <w:r>
        <w:t xml:space="preserve">   Pantone    </w:t>
      </w:r>
      <w:r>
        <w:t xml:space="preserve">   Contract stitch    </w:t>
      </w:r>
      <w:r>
        <w:t xml:space="preserve">   piping    </w:t>
      </w:r>
      <w:r>
        <w:t xml:space="preserve">   Tanning    </w:t>
      </w:r>
      <w:r>
        <w:t xml:space="preserve">   texture    </w:t>
      </w:r>
      <w:r>
        <w:t xml:space="preserve">   silhouette    </w:t>
      </w:r>
      <w:r>
        <w:t xml:space="preserve">   Colourway    </w:t>
      </w:r>
      <w:r>
        <w:t xml:space="preserve">   Price point    </w:t>
      </w:r>
      <w:r>
        <w:t xml:space="preserve">   Hue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Terminology </dc:title>
  <dcterms:created xsi:type="dcterms:W3CDTF">2021-10-11T06:53:22Z</dcterms:created>
  <dcterms:modified xsi:type="dcterms:W3CDTF">2021-10-11T06:53:22Z</dcterms:modified>
</cp:coreProperties>
</file>