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 of a garment.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Ready to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or design that remains "in fashion" over a long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particular, distinctive, or characteristic type of garment.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in which fashion is moving.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shape of a garment.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short-lived fashion that often comes and goes in a single season. Usually appeals to a narrow group of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Fashion. Styles accepted by the fashion leaders, the elite among consumers who are first to accept fashion change. May be one-of-a-kind creations made for specific customers.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prevailing style accepted and used by a particular group of people at a particular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or unique version of a style.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Decorative additions to a garmet.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Copy of an original design, mass produced, less expensive than the original.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assortment of new designs offered by a manufacturer to its customers, usually on a seasonal basis.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Terminology</dc:title>
  <dcterms:created xsi:type="dcterms:W3CDTF">2021-10-11T06:52:53Z</dcterms:created>
  <dcterms:modified xsi:type="dcterms:W3CDTF">2021-10-11T06:52:53Z</dcterms:modified>
</cp:coreProperties>
</file>