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Goth makeup is described as “sometimes…”?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from the past or old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help set how the audience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Runways are a great way for a makeup artist to show off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an ability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“trunk of the tree” is what?”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can help grab the attention of onlookers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popular blush colour for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popular 1980s way to have your 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style has more colour than any of the other aesthetics?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Inspired by bands like Nirvana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or the latest style of clothing, hair, decoration, or behavior</w:t>
            </w:r>
          </w:p>
        </w:tc>
      </w:tr>
    </w:tbl>
    <w:p>
      <w:pPr>
        <w:pStyle w:val="WordBankMedium"/>
      </w:pPr>
      <w:r>
        <w:t xml:space="preserve">   Vampy    </w:t>
      </w:r>
      <w:r>
        <w:t xml:space="preserve">   Grunge    </w:t>
      </w:r>
      <w:r>
        <w:t xml:space="preserve">   Alternative     </w:t>
      </w:r>
      <w:r>
        <w:t xml:space="preserve">   Emo Makeup    </w:t>
      </w:r>
      <w:r>
        <w:t xml:space="preserve">   Vintage    </w:t>
      </w:r>
      <w:r>
        <w:t xml:space="preserve">   Fashion    </w:t>
      </w:r>
      <w:r>
        <w:t xml:space="preserve">   Natural brows    </w:t>
      </w:r>
      <w:r>
        <w:t xml:space="preserve">   Rouge    </w:t>
      </w:r>
      <w:r>
        <w:t xml:space="preserve">   Colour    </w:t>
      </w:r>
      <w:r>
        <w:t xml:space="preserve">   Bold    </w:t>
      </w:r>
      <w:r>
        <w:t xml:space="preserve">   Skill    </w:t>
      </w:r>
      <w:r>
        <w:t xml:space="preserve">   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Trends</dc:title>
  <dcterms:created xsi:type="dcterms:W3CDTF">2021-10-12T14:15:58Z</dcterms:created>
  <dcterms:modified xsi:type="dcterms:W3CDTF">2021-10-12T14:15:58Z</dcterms:modified>
</cp:coreProperties>
</file>