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Hodgepodge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Burberry's statement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Popularized in 80's blazers/ business 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Loose-fitting undergarment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Strips hanging from cut or raveled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sewn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sleeveless, close-fitting waist-length garment worn over a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Baggie pants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Business attire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Ankle strap that crosses only around the back and sides of the ankle and heel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Soft delicate version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Silk nightgowns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Shoulderless/sleeveless woman's garment for the upper torso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Opposite of woven weave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Shoes with thick soles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Traditional Dutch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Material of jeans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Fisherman head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Holes in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Flower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Coating a bird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cover a woman's hair/head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unlined bra without underwires or a clasp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Mechanic uniform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"Who wears short____?"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sweater with buttons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____skirt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Diane von Fürstenberg iconic dress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Early 2000's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Style of pants that become wider from the knee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Accessory for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Trends</dc:title>
  <dcterms:created xsi:type="dcterms:W3CDTF">2021-10-12T14:16:00Z</dcterms:created>
  <dcterms:modified xsi:type="dcterms:W3CDTF">2021-10-12T14:16:00Z</dcterms:modified>
</cp:coreProperties>
</file>