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jewellery worn around the neck, such as a chain or a string of decorative stones, beads,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clothing for women and girls that hangs from the waist and does not have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glasses that you wear to protect your eyes from bright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container for money, usually used by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strip of leather or material worn around the waist to support clothes or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clothing made from soft material that covers your foot and the lower part of your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jewellery, usually one of a pair, worn in a hole in the ear or fastened to the ear by a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shirt for a woman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clothing made of very thin material that tightly covers the feet, legs, and lower part of the body below the waist, often worn under skirts and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strip, square, or triangle of cloth, worn around the neck, head, or shoulders to keep you warm or to make you look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light, comfortable shoe that is suitable for playing sports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Trends</dc:title>
  <dcterms:created xsi:type="dcterms:W3CDTF">2021-10-12T14:16:03Z</dcterms:created>
  <dcterms:modified xsi:type="dcterms:W3CDTF">2021-10-12T14:16:03Z</dcterms:modified>
</cp:coreProperties>
</file>