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Alternatives    </w:t>
      </w:r>
      <w:r>
        <w:t xml:space="preserve">   Casual    </w:t>
      </w:r>
      <w:r>
        <w:t xml:space="preserve">   Celebrity    </w:t>
      </w:r>
      <w:r>
        <w:t xml:space="preserve">   Classy    </w:t>
      </w:r>
      <w:r>
        <w:t xml:space="preserve">   Colour    </w:t>
      </w:r>
      <w:r>
        <w:t xml:space="preserve">   Designers    </w:t>
      </w:r>
      <w:r>
        <w:t xml:space="preserve">   Dinner Date    </w:t>
      </w:r>
      <w:r>
        <w:t xml:space="preserve">   Elegance    </w:t>
      </w:r>
      <w:r>
        <w:t xml:space="preserve">   Fancy    </w:t>
      </w:r>
      <w:r>
        <w:t xml:space="preserve">   Fashion    </w:t>
      </w:r>
      <w:r>
        <w:t xml:space="preserve">   Fringe    </w:t>
      </w:r>
      <w:r>
        <w:t xml:space="preserve">   Gossip    </w:t>
      </w:r>
      <w:r>
        <w:t xml:space="preserve">   Hollywood    </w:t>
      </w:r>
      <w:r>
        <w:t xml:space="preserve">   Japonica    </w:t>
      </w:r>
      <w:r>
        <w:t xml:space="preserve">   London    </w:t>
      </w:r>
      <w:r>
        <w:t xml:space="preserve">   Models    </w:t>
      </w:r>
      <w:r>
        <w:t xml:space="preserve">   New York    </w:t>
      </w:r>
      <w:r>
        <w:t xml:space="preserve">   Pastel    </w:t>
      </w:r>
      <w:r>
        <w:t xml:space="preserve">   Pattern    </w:t>
      </w:r>
      <w:r>
        <w:t xml:space="preserve">   Popular    </w:t>
      </w:r>
      <w:r>
        <w:t xml:space="preserve">   Satin    </w:t>
      </w:r>
      <w:r>
        <w:t xml:space="preserve">   Season    </w:t>
      </w:r>
      <w:r>
        <w:t xml:space="preserve">   Seasonal    </w:t>
      </w:r>
      <w:r>
        <w:t xml:space="preserve">   Sheer    </w:t>
      </w:r>
      <w:r>
        <w:t xml:space="preserve">   Shine    </w:t>
      </w:r>
      <w:r>
        <w:t xml:space="preserve">   Spring    </w:t>
      </w:r>
      <w:r>
        <w:t xml:space="preserve">   Street style    </w:t>
      </w:r>
      <w:r>
        <w:t xml:space="preserve">   Style Steals    </w:t>
      </w:r>
      <w:r>
        <w:t xml:space="preserve">   Tones    </w:t>
      </w:r>
      <w:r>
        <w:t xml:space="preserve">   Trends    </w:t>
      </w:r>
      <w:r>
        <w:t xml:space="preserve">   Tulle    </w:t>
      </w:r>
      <w:r>
        <w:t xml:space="preserve">   Utiliarian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Word Search</dc:title>
  <dcterms:created xsi:type="dcterms:W3CDTF">2021-10-12T14:15:09Z</dcterms:created>
  <dcterms:modified xsi:type="dcterms:W3CDTF">2021-10-12T14:15:09Z</dcterms:modified>
</cp:coreProperties>
</file>