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Bracelet    </w:t>
      </w:r>
      <w:r>
        <w:t xml:space="preserve">   CalvinKlein    </w:t>
      </w:r>
      <w:r>
        <w:t xml:space="preserve">   Chanel    </w:t>
      </w:r>
      <w:r>
        <w:t xml:space="preserve">   Dress    </w:t>
      </w:r>
      <w:r>
        <w:t xml:space="preserve">   Fashion    </w:t>
      </w:r>
      <w:r>
        <w:t xml:space="preserve">   Gucci    </w:t>
      </w:r>
      <w:r>
        <w:t xml:space="preserve">   Jeans    </w:t>
      </w:r>
      <w:r>
        <w:t xml:space="preserve">   Leggings    </w:t>
      </w:r>
      <w:r>
        <w:t xml:space="preserve">   Necklace    </w:t>
      </w:r>
      <w:r>
        <w:t xml:space="preserve">   Primark    </w:t>
      </w:r>
      <w:r>
        <w:t xml:space="preserve">   Radley    </w:t>
      </w:r>
      <w:r>
        <w:t xml:space="preserve">   Ring    </w:t>
      </w:r>
      <w:r>
        <w:t xml:space="preserve">   Rolex    </w:t>
      </w:r>
      <w:r>
        <w:t xml:space="preserve">   Sandals    </w:t>
      </w:r>
      <w:r>
        <w:t xml:space="preserve">   Shirt    </w:t>
      </w:r>
      <w:r>
        <w:t xml:space="preserve">   Shoes    </w:t>
      </w:r>
      <w:r>
        <w:t xml:space="preserve">   Skirt    </w:t>
      </w:r>
      <w:r>
        <w:t xml:space="preserve">   Socks    </w:t>
      </w:r>
      <w:r>
        <w:t xml:space="preserve">   Swarovski    </w:t>
      </w:r>
      <w:r>
        <w:t xml:space="preserve">   Tights    </w:t>
      </w:r>
      <w:r>
        <w:t xml:space="preserve">   TommyHilfiger    </w:t>
      </w:r>
      <w:r>
        <w:t xml:space="preserve">   Top    </w:t>
      </w:r>
      <w:r>
        <w:t xml:space="preserve">   Trainers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Wordsearch</dc:title>
  <dcterms:created xsi:type="dcterms:W3CDTF">2021-10-12T14:15:07Z</dcterms:created>
  <dcterms:modified xsi:type="dcterms:W3CDTF">2021-10-12T14:15:07Z</dcterms:modified>
</cp:coreProperties>
</file>