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wooden clogs originate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creature produces pearls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 early 19th century what type of hat was popular for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make material from clue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 wore them to keep their waists skinny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fabric is made from a sheep's coat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narrow stage that models walk down in a fashion 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Shared surname of female designer married to famous retired football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expensive natural fibre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brand of jeans/shares its name with a tribe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fashion magazine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wear them on their legs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2021-10-11T06:52:37Z</dcterms:created>
  <dcterms:modified xsi:type="dcterms:W3CDTF">2021-10-11T06:52:37Z</dcterms:modified>
</cp:coreProperties>
</file>