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Fashion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leg warmers    </w:t>
      </w:r>
      <w:r>
        <w:t xml:space="preserve">   boots    </w:t>
      </w:r>
      <w:r>
        <w:t xml:space="preserve">   high tops    </w:t>
      </w:r>
      <w:r>
        <w:t xml:space="preserve">   sweater    </w:t>
      </w:r>
      <w:r>
        <w:t xml:space="preserve">   tank tops    </w:t>
      </w:r>
      <w:r>
        <w:t xml:space="preserve">   jumpsuits    </w:t>
      </w:r>
      <w:r>
        <w:t xml:space="preserve">   rompers    </w:t>
      </w:r>
      <w:r>
        <w:t xml:space="preserve">   sweat pants    </w:t>
      </w:r>
      <w:r>
        <w:t xml:space="preserve">   jeans    </w:t>
      </w:r>
      <w:r>
        <w:t xml:space="preserve">   tights    </w:t>
      </w:r>
      <w:r>
        <w:t xml:space="preserve">   crop tops    </w:t>
      </w:r>
      <w:r>
        <w:t xml:space="preserve">   hoodies    </w:t>
      </w:r>
      <w:r>
        <w:t xml:space="preserve">   cardigans    </w:t>
      </w:r>
      <w:r>
        <w:t xml:space="preserve">   flip flops    </w:t>
      </w:r>
      <w:r>
        <w:t xml:space="preserve">   anklet    </w:t>
      </w:r>
      <w:r>
        <w:t xml:space="preserve">   pants    </w:t>
      </w:r>
      <w:r>
        <w:t xml:space="preserve">   dress    </w:t>
      </w:r>
      <w:r>
        <w:t xml:space="preserve">   shirt    </w:t>
      </w:r>
      <w:r>
        <w:t xml:space="preserve">   earrings    </w:t>
      </w:r>
      <w:r>
        <w:t xml:space="preserve">   heels    </w:t>
      </w:r>
      <w:r>
        <w:t xml:space="preserve">   chokers    </w:t>
      </w:r>
      <w:r>
        <w:t xml:space="preserve">   sneaker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Fashion </dc:title>
  <dcterms:created xsi:type="dcterms:W3CDTF">2021-10-11T06:52:53Z</dcterms:created>
  <dcterms:modified xsi:type="dcterms:W3CDTF">2021-10-11T06:52:53Z</dcterms:modified>
</cp:coreProperties>
</file>