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and Film Makeup Design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STAGEANDSET    </w:t>
      </w:r>
      <w:r>
        <w:t xml:space="preserve">   HAIRSTYLING    </w:t>
      </w:r>
      <w:r>
        <w:t xml:space="preserve">   RUNWAY    </w:t>
      </w:r>
      <w:r>
        <w:t xml:space="preserve">   PHOTOGRAPHY    </w:t>
      </w:r>
      <w:r>
        <w:t xml:space="preserve">   IMBD    </w:t>
      </w:r>
      <w:r>
        <w:t xml:space="preserve">   BALDCAP    </w:t>
      </w:r>
      <w:r>
        <w:t xml:space="preserve">   PROSTHETIC    </w:t>
      </w:r>
      <w:r>
        <w:t xml:space="preserve">   SPECIALEFFECTS    </w:t>
      </w:r>
      <w:r>
        <w:t xml:space="preserve">   BRIDAL    </w:t>
      </w:r>
      <w:r>
        <w:t xml:space="preserve">   AIRBRUSH    </w:t>
      </w:r>
      <w:r>
        <w:t xml:space="preserve">   FASHIONANDFILM    </w:t>
      </w:r>
      <w:r>
        <w:t xml:space="preserve">   MAKEUP    </w:t>
      </w:r>
      <w:r>
        <w:t xml:space="preserve">   VANCOUVER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and Film Makeup Design Word Search</dc:title>
  <dcterms:created xsi:type="dcterms:W3CDTF">2021-10-11T06:52:25Z</dcterms:created>
  <dcterms:modified xsi:type="dcterms:W3CDTF">2021-10-11T06:52:25Z</dcterms:modified>
</cp:coreProperties>
</file>