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and accessibles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goes on your head and protects you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like glasses but helps you from looking at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cover your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made a loud sound when they hit the  floor.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put this on their face and especially fingers.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be really long but people use them in summer and a wedding or special occasions.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handles and people keep money in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goes over your T-shirt.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wearable on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goes on your wrist and tells you the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cover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grows on your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and accessibles</dc:title>
  <dcterms:created xsi:type="dcterms:W3CDTF">2021-10-11T06:52:36Z</dcterms:created>
  <dcterms:modified xsi:type="dcterms:W3CDTF">2021-10-11T06:52:36Z</dcterms:modified>
</cp:coreProperties>
</file>