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Fashion in Islam</w:t>
      </w:r>
    </w:p>
    <w:p>
      <w:pPr>
        <w:pStyle w:val="Questions"/>
      </w:pPr>
      <w:r>
        <w:t xml:space="preserve">1. TEOMSD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IJABH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TUIEAFLBU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IVEL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IISCMAL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GHTLOICN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EFNIMEIN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HNOFISA HOWS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9. REGISNED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PYRAER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ORPUPLA IN EPEOUR </w:t>
      </w:r>
      <w:r>
        <w:rPr>
          <w:u w:val="single"/>
        </w:rPr>
        <w:t xml:space="preserve">_________________________________</w:t>
      </w:r>
    </w:p>
    <w:p>
      <w:pPr>
        <w:pStyle w:val="WordBankLarge"/>
      </w:pPr>
      <w:r>
        <w:t xml:space="preserve">   Modest    </w:t>
      </w:r>
      <w:r>
        <w:t xml:space="preserve">   Hijab    </w:t>
      </w:r>
      <w:r>
        <w:t xml:space="preserve">   Beautiful    </w:t>
      </w:r>
      <w:r>
        <w:t xml:space="preserve">   Veil    </w:t>
      </w:r>
      <w:r>
        <w:t xml:space="preserve">   Islamic    </w:t>
      </w:r>
      <w:r>
        <w:t xml:space="preserve">   Clothing    </w:t>
      </w:r>
      <w:r>
        <w:t xml:space="preserve">   Feminine    </w:t>
      </w:r>
      <w:r>
        <w:t xml:space="preserve">   Fashion show    </w:t>
      </w:r>
      <w:r>
        <w:t xml:space="preserve">   Designer    </w:t>
      </w:r>
      <w:r>
        <w:t xml:space="preserve">   Prayer    </w:t>
      </w:r>
      <w:r>
        <w:t xml:space="preserve">   Popular in Europe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Fashion in Islam</dc:title>
  <dcterms:created xsi:type="dcterms:W3CDTF">2021-10-11T06:53:10Z</dcterms:created>
  <dcterms:modified xsi:type="dcterms:W3CDTF">2021-10-11T06:53:10Z</dcterms:modified>
</cp:coreProperties>
</file>