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in 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wild,fun-loving women called in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another item men wore in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industry did women work in to help support their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men wear in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women's stockings made from in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men and women want to feel in the 20's?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social activity did women participate in during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women's hair like in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shoes did men wear in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right did women have in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a women dress changed in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"forbidden" activity did women do in the 20's?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in the roaring 20's</dc:title>
  <dcterms:created xsi:type="dcterms:W3CDTF">2021-10-11T06:51:57Z</dcterms:created>
  <dcterms:modified xsi:type="dcterms:W3CDTF">2021-10-11T06:51:57Z</dcterms:modified>
</cp:coreProperties>
</file>