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 of the 1990's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(2 words) Actor in the 1990s AKA Han Solo.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words) made of PVC plastic, come in a large variety of brands and colors and the material is frequently infused with glitter.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garment consisting of trousers with a front flap over the chest held up by straps over the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(2 words)first social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(2 words) ultra-wide straight legged denim jeans featuring elaborate pocket logos and a unique street look.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(2 words) A simple soft cloth hat with a brim.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(2 words)A ring that contains a thermochromic element, such as liquid crystal, that changes colors based upon the temperature of the finger of the wearer.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(2 words)A woven dress primarily used for a cover-up and/or a casual dress.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(3 words)TV Show in the 1990s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fabric that  is meticulously woven with longer-staple cotton, which means the individual cotton fibers are about one-quarter inch longer than short-staple fibers, making a huge difference in fabric strength and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(2 words)A woven dress primarily used for a cover-up and/or a casual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(2 words) shoes, boots, or sandals with an obvious thick sole, usually in the range of 3–10 cm (1–4 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necklace or ornamental band of fabric that fits closely around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Generation of the 1990s.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(3 words) A band in the 1990s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of the 1990's</dc:title>
  <dcterms:created xsi:type="dcterms:W3CDTF">2021-10-11T06:53:04Z</dcterms:created>
  <dcterms:modified xsi:type="dcterms:W3CDTF">2021-10-11T06:53:04Z</dcterms:modified>
</cp:coreProperties>
</file>