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victim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popular trend in the way people 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shoes that make you taller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by drawing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slavishly follows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Material to make clothing, cotton or nylon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Eye-wear to protect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Apparel refers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 who creates new fashion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 woven from a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Hair decoration to keep hair out of your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victim</dc:title>
  <dcterms:created xsi:type="dcterms:W3CDTF">2021-10-12T14:15:33Z</dcterms:created>
  <dcterms:modified xsi:type="dcterms:W3CDTF">2021-10-12T14:15:33Z</dcterms:modified>
</cp:coreProperties>
</file>