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 victim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something you wear on your head to provide shade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 applied to the body, especially the face, to improve its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woman's purse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 woven from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Hard-wearing trousers made of denim or other cotton fabric, for informal wear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slavishly follows fashion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thing that can be added to something else in order to make it more useful, versatile, or attractive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Apparel refers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one who creates new fashion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popular trend in the way people 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victim</dc:title>
  <dcterms:created xsi:type="dcterms:W3CDTF">2021-10-12T14:15:35Z</dcterms:created>
  <dcterms:modified xsi:type="dcterms:W3CDTF">2021-10-12T14:15:35Z</dcterms:modified>
</cp:coreProperties>
</file>