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can be added to something else in order to make it more useful, versatile,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hard-wearing trousers made of denim or other cotton fabric, for informal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product manufactured by a particular company under a particular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cloth, typically produced by weaving or knitting textile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 a great deal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style of dress that is popular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particular way that clothing is made or designed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product applied to the body, especially the face, to improve its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woman's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whose job is to wear and show new styles of clothes made by fashion designers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graceful and stylish in appearance or manner; 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Fashionable</dc:title>
  <dcterms:created xsi:type="dcterms:W3CDTF">2021-10-11T06:52:02Z</dcterms:created>
  <dcterms:modified xsi:type="dcterms:W3CDTF">2021-10-11T06:52:02Z</dcterms:modified>
</cp:coreProperties>
</file>