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Fast Break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Barnes    </w:t>
      </w:r>
      <w:r>
        <w:t xml:space="preserve">   Basketball    </w:t>
      </w:r>
      <w:r>
        <w:t xml:space="preserve">   Child protective services    </w:t>
      </w:r>
      <w:r>
        <w:t xml:space="preserve">   Debbie Barnes    </w:t>
      </w:r>
      <w:r>
        <w:t xml:space="preserve">   Dreams    </w:t>
      </w:r>
      <w:r>
        <w:t xml:space="preserve">   Fast Break    </w:t>
      </w:r>
      <w:r>
        <w:t xml:space="preserve">   Foster care    </w:t>
      </w:r>
      <w:r>
        <w:t xml:space="preserve">   house    </w:t>
      </w:r>
      <w:r>
        <w:t xml:space="preserve">   Jayson    </w:t>
      </w:r>
      <w:r>
        <w:t xml:space="preserve">   Jefferson    </w:t>
      </w:r>
      <w:r>
        <w:t xml:space="preserve">   Mike Lupica    </w:t>
      </w:r>
      <w:r>
        <w:t xml:space="preserve">   Mr. Karlini    </w:t>
      </w:r>
      <w:r>
        <w:t xml:space="preserve">   percy    </w:t>
      </w:r>
      <w:r>
        <w:t xml:space="preserve">   Shabazz    </w:t>
      </w:r>
      <w:r>
        <w:t xml:space="preserve">   Tyrese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Break </dc:title>
  <dcterms:created xsi:type="dcterms:W3CDTF">2021-10-12T14:15:15Z</dcterms:created>
  <dcterms:modified xsi:type="dcterms:W3CDTF">2021-10-12T14:15:15Z</dcterms:modified>
</cp:coreProperties>
</file>