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Break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Foot Locker    </w:t>
      </w:r>
      <w:r>
        <w:t xml:space="preserve">   Shabazz    </w:t>
      </w:r>
      <w:r>
        <w:t xml:space="preserve">   Coach Rooney    </w:t>
      </w:r>
      <w:r>
        <w:t xml:space="preserve">   Ms.Mortti    </w:t>
      </w:r>
      <w:r>
        <w:t xml:space="preserve">   Percy    </w:t>
      </w:r>
      <w:r>
        <w:t xml:space="preserve">   Child Protective Services    </w:t>
      </w:r>
      <w:r>
        <w:t xml:space="preserve">   Bryan    </w:t>
      </w:r>
      <w:r>
        <w:t xml:space="preserve">   Belmont    </w:t>
      </w:r>
      <w:r>
        <w:t xml:space="preserve">   zooms    </w:t>
      </w:r>
      <w:r>
        <w:t xml:space="preserve">   Lawtons    </w:t>
      </w:r>
      <w:r>
        <w:t xml:space="preserve">   Mrs.Barnes    </w:t>
      </w:r>
      <w:r>
        <w:t xml:space="preserve">   point guard    </w:t>
      </w:r>
      <w:r>
        <w:t xml:space="preserve">   zoe    </w:t>
      </w:r>
      <w:r>
        <w:t xml:space="preserve">   basketball    </w:t>
      </w:r>
      <w:r>
        <w:t xml:space="preserve">   Jayson Barnes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Break </dc:title>
  <dcterms:created xsi:type="dcterms:W3CDTF">2021-10-12T14:15:17Z</dcterms:created>
  <dcterms:modified xsi:type="dcterms:W3CDTF">2021-10-12T14:15:17Z</dcterms:modified>
</cp:coreProperties>
</file>