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Fast Break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Hungry    </w:t>
      </w:r>
      <w:r>
        <w:t xml:space="preserve">   Afraid    </w:t>
      </w:r>
      <w:r>
        <w:t xml:space="preserve">   Choices    </w:t>
      </w:r>
      <w:r>
        <w:t xml:space="preserve">   Foster care    </w:t>
      </w:r>
      <w:r>
        <w:t xml:space="preserve">   Sneakers    </w:t>
      </w:r>
      <w:r>
        <w:t xml:space="preserve">   Basketball    </w:t>
      </w:r>
      <w:r>
        <w:t xml:space="preserve">   Caught    </w:t>
      </w:r>
      <w:r>
        <w:t xml:space="preserve">   Food    </w:t>
      </w:r>
      <w:r>
        <w:t xml:space="preserve">   Homeless    </w:t>
      </w:r>
      <w:r>
        <w:t xml:space="preserve">   lying    </w:t>
      </w:r>
      <w:r>
        <w:t xml:space="preserve">   Practice    </w:t>
      </w:r>
      <w:r>
        <w:t xml:space="preserve">   Running    </w:t>
      </w:r>
      <w:r>
        <w:t xml:space="preserve">   Stealing    </w:t>
      </w:r>
      <w:r>
        <w:t xml:space="preserve">   Teammates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Break</dc:title>
  <dcterms:created xsi:type="dcterms:W3CDTF">2021-10-12T14:15:38Z</dcterms:created>
  <dcterms:modified xsi:type="dcterms:W3CDTF">2021-10-12T14:15:38Z</dcterms:modified>
</cp:coreProperties>
</file>