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Fast Break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Foster Parents    </w:t>
      </w:r>
      <w:r>
        <w:t xml:space="preserve">   ball fake    </w:t>
      </w:r>
      <w:r>
        <w:t xml:space="preserve">   Barnes    </w:t>
      </w:r>
      <w:r>
        <w:t xml:space="preserve">   Debbie    </w:t>
      </w:r>
      <w:r>
        <w:t xml:space="preserve">   teammates    </w:t>
      </w:r>
      <w:r>
        <w:t xml:space="preserve">   uniforms    </w:t>
      </w:r>
      <w:r>
        <w:t xml:space="preserve">   Foot Locker    </w:t>
      </w:r>
      <w:r>
        <w:t xml:space="preserve">   game    </w:t>
      </w:r>
      <w:r>
        <w:t xml:space="preserve">   hoop    </w:t>
      </w:r>
      <w:r>
        <w:t xml:space="preserve">   lay up    </w:t>
      </w:r>
      <w:r>
        <w:t xml:space="preserve">   free throws    </w:t>
      </w:r>
      <w:r>
        <w:t xml:space="preserve">   rebounds    </w:t>
      </w:r>
      <w:r>
        <w:t xml:space="preserve">   scrimmage    </w:t>
      </w:r>
      <w:r>
        <w:t xml:space="preserve">   scoreboard    </w:t>
      </w:r>
      <w:r>
        <w:t xml:space="preserve">   Grizzlies    </w:t>
      </w:r>
      <w:r>
        <w:t xml:space="preserve">   challenge    </w:t>
      </w:r>
      <w:r>
        <w:t xml:space="preserve">   friendship    </w:t>
      </w:r>
      <w:r>
        <w:t xml:space="preserve">   Bobcats    </w:t>
      </w:r>
      <w:r>
        <w:t xml:space="preserve">   Coach Rooney    </w:t>
      </w:r>
      <w:r>
        <w:t xml:space="preserve">   Moretti    </w:t>
      </w:r>
      <w:r>
        <w:t xml:space="preserve">   court    </w:t>
      </w:r>
      <w:r>
        <w:t xml:space="preserve">   Jefferson Housing    </w:t>
      </w:r>
      <w:r>
        <w:t xml:space="preserve">   Pines    </w:t>
      </w:r>
      <w:r>
        <w:t xml:space="preserve">   championship    </w:t>
      </w:r>
      <w:r>
        <w:t xml:space="preserve">   shoot    </w:t>
      </w:r>
      <w:r>
        <w:t xml:space="preserve">   offense    </w:t>
      </w:r>
      <w:r>
        <w:t xml:space="preserve">   defense    </w:t>
      </w:r>
      <w:r>
        <w:t xml:space="preserve">   Belmont    </w:t>
      </w:r>
      <w:r>
        <w:t xml:space="preserve">   Moreland East    </w:t>
      </w:r>
      <w:r>
        <w:t xml:space="preserve">   Cameron indoor    </w:t>
      </w:r>
      <w:r>
        <w:t xml:space="preserve">   Mike Lupuca    </w:t>
      </w:r>
      <w:r>
        <w:t xml:space="preserve">   Tyrese    </w:t>
      </w:r>
      <w:r>
        <w:t xml:space="preserve">   Zoe    </w:t>
      </w:r>
      <w:r>
        <w:t xml:space="preserve">   bounce Pass    </w:t>
      </w:r>
      <w:r>
        <w:t xml:space="preserve">   chest pass    </w:t>
      </w:r>
      <w:r>
        <w:t xml:space="preserve">   Lawtons    </w:t>
      </w:r>
      <w:r>
        <w:t xml:space="preserve">   dribble    </w:t>
      </w:r>
      <w:r>
        <w:t xml:space="preserve">   Jayson    </w:t>
      </w:r>
      <w:r>
        <w:t xml:space="preserve">   basketball    </w:t>
      </w:r>
      <w:r>
        <w:t xml:space="preserve">   Fast Break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Break</dc:title>
  <dcterms:created xsi:type="dcterms:W3CDTF">2021-10-11T06:52:06Z</dcterms:created>
  <dcterms:modified xsi:type="dcterms:W3CDTF">2021-10-11T06:52:06Z</dcterms:modified>
</cp:coreProperties>
</file>