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jeff    </w:t>
      </w:r>
      <w:r>
        <w:t xml:space="preserve">   athlete    </w:t>
      </w:r>
      <w:r>
        <w:t xml:space="preserve">   basketball    </w:t>
      </w:r>
      <w:r>
        <w:t xml:space="preserve">   dreams    </w:t>
      </w:r>
      <w:r>
        <w:t xml:space="preserve">   escape    </w:t>
      </w:r>
      <w:r>
        <w:t xml:space="preserve">   family    </w:t>
      </w:r>
      <w:r>
        <w:t xml:space="preserve">   fostercare    </w:t>
      </w:r>
      <w:r>
        <w:t xml:space="preserve">   hope    </w:t>
      </w:r>
      <w:r>
        <w:t xml:space="preserve">   Jayson    </w:t>
      </w:r>
      <w:r>
        <w:t xml:space="preserve">   loss    </w:t>
      </w:r>
      <w:r>
        <w:t xml:space="preserve">   love    </w:t>
      </w:r>
      <w:r>
        <w:t xml:space="preserve">   mareland east    </w:t>
      </w:r>
      <w:r>
        <w:t xml:space="preserve">   mike lupica    </w:t>
      </w:r>
      <w:r>
        <w:t xml:space="preserve">   moreland west    </w:t>
      </w:r>
      <w:r>
        <w:t xml:space="preserve">   mr.lawton    </w:t>
      </w:r>
      <w:r>
        <w:t xml:space="preserve">   mrs.lawton    </w:t>
      </w:r>
      <w:r>
        <w:t xml:space="preserve">   ms.moretti    </w:t>
      </w:r>
      <w:r>
        <w:t xml:space="preserve">   new life    </w:t>
      </w:r>
      <w:r>
        <w:t xml:space="preserve">   north carolina    </w:t>
      </w:r>
      <w:r>
        <w:t xml:space="preserve">   past    </w:t>
      </w:r>
      <w:r>
        <w:t xml:space="preserve">   snap    </w:t>
      </w:r>
      <w:r>
        <w:t xml:space="preserve">   the jefferson houses    </w:t>
      </w:r>
      <w:r>
        <w:t xml:space="preserve">   tyrese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Break</dc:title>
  <dcterms:created xsi:type="dcterms:W3CDTF">2021-10-12T14:15:56Z</dcterms:created>
  <dcterms:modified xsi:type="dcterms:W3CDTF">2021-10-12T14:15:56Z</dcterms:modified>
</cp:coreProperties>
</file>