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synonyms for this word are feasible, livable, renewable, green. What is this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/ˈparədʌɪm/ this is the phonetic way of spelling the word. A synonym for this word is pattern or model.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a craze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past participle of percolate?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conventional or normal that starts with an 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starts with an H.  The words meaning is to be self-indulgent.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 of this word is; caring about oneself and the gratification of one's own desires rather than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study of mental processes and behaviour.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is honest and has good moral standards,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definition of this word is; to become actual fact or happen. The word starts with an 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impossible to satisfy. It starts with an I. What is the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used for the protection or the prompting of consumers interests.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Fashion </dc:title>
  <dcterms:created xsi:type="dcterms:W3CDTF">2021-10-11T06:53:29Z</dcterms:created>
  <dcterms:modified xsi:type="dcterms:W3CDTF">2021-10-11T06:53:29Z</dcterms:modified>
</cp:coreProperties>
</file>