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Wendys    </w:t>
      </w:r>
      <w:r>
        <w:t xml:space="preserve">   Ice Cream    </w:t>
      </w:r>
      <w:r>
        <w:t xml:space="preserve">   Sundae    </w:t>
      </w:r>
      <w:r>
        <w:t xml:space="preserve">   Cotton Candy    </w:t>
      </w:r>
      <w:r>
        <w:t xml:space="preserve">   Sprite    </w:t>
      </w:r>
      <w:r>
        <w:t xml:space="preserve">   Coca Cola    </w:t>
      </w:r>
      <w:r>
        <w:t xml:space="preserve">   Takis    </w:t>
      </w:r>
      <w:r>
        <w:t xml:space="preserve">   Hot Cheetos    </w:t>
      </w:r>
      <w:r>
        <w:t xml:space="preserve">   Cheez It    </w:t>
      </w:r>
      <w:r>
        <w:t xml:space="preserve">   Milk Shake    </w:t>
      </w:r>
      <w:r>
        <w:t xml:space="preserve">   Cracked Mug    </w:t>
      </w:r>
      <w:r>
        <w:t xml:space="preserve">   Jack-in the-Box    </w:t>
      </w:r>
      <w:r>
        <w:t xml:space="preserve">   In-N-Out    </w:t>
      </w:r>
      <w:r>
        <w:t xml:space="preserve">   Mc 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2021-10-11T06:52:54Z</dcterms:created>
  <dcterms:modified xsi:type="dcterms:W3CDTF">2021-10-11T06:52:54Z</dcterms:modified>
</cp:coreProperties>
</file>