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BreakfastSandwich    </w:t>
      </w:r>
      <w:r>
        <w:t xml:space="preserve">   Burrito    </w:t>
      </w:r>
      <w:r>
        <w:t xml:space="preserve">   Cheeseburger    </w:t>
      </w:r>
      <w:r>
        <w:t xml:space="preserve">   ChickenNugget    </w:t>
      </w:r>
      <w:r>
        <w:t xml:space="preserve">   FrenchFries    </w:t>
      </w:r>
      <w:r>
        <w:t xml:space="preserve">   FriedChicken    </w:t>
      </w:r>
      <w:r>
        <w:t xml:space="preserve">   Hamburger    </w:t>
      </w:r>
      <w:r>
        <w:t xml:space="preserve">   HotDog    </w:t>
      </w:r>
      <w:r>
        <w:t xml:space="preserve">   Ketchup    </w:t>
      </w:r>
      <w:r>
        <w:t xml:space="preserve">   Lettuce    </w:t>
      </w:r>
      <w:r>
        <w:t xml:space="preserve">   McDonalds    </w:t>
      </w:r>
      <w:r>
        <w:t xml:space="preserve">   MilkShake    </w:t>
      </w:r>
      <w:r>
        <w:t xml:space="preserve">   Nachos    </w:t>
      </w:r>
      <w:r>
        <w:t xml:space="preserve">   OnionRings    </w:t>
      </w:r>
      <w:r>
        <w:t xml:space="preserve">   PicodeGallo    </w:t>
      </w:r>
      <w:r>
        <w:t xml:space="preserve">   Salsa    </w:t>
      </w:r>
      <w:r>
        <w:t xml:space="preserve">   Sandwich    </w:t>
      </w:r>
      <w:r>
        <w:t xml:space="preserve">   Smoothie    </w:t>
      </w:r>
      <w:r>
        <w:t xml:space="preserve">   Soda    </w:t>
      </w:r>
      <w:r>
        <w:t xml:space="preserve">   Taco    </w:t>
      </w:r>
      <w:r>
        <w:t xml:space="preserve">   Teriaki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</dc:title>
  <dcterms:created xsi:type="dcterms:W3CDTF">2021-10-11T06:53:06Z</dcterms:created>
  <dcterms:modified xsi:type="dcterms:W3CDTF">2021-10-11T06:53:06Z</dcterms:modified>
</cp:coreProperties>
</file>