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kidsmeals    </w:t>
      </w:r>
      <w:r>
        <w:t xml:space="preserve">   chickennuggets    </w:t>
      </w:r>
      <w:r>
        <w:t xml:space="preserve">   cola    </w:t>
      </w:r>
      <w:r>
        <w:t xml:space="preserve">   ketchup    </w:t>
      </w:r>
      <w:r>
        <w:t xml:space="preserve">   mustard    </w:t>
      </w:r>
      <w:r>
        <w:t xml:space="preserve">   hotdogs    </w:t>
      </w:r>
      <w:r>
        <w:t xml:space="preserve">   hashbrowns    </w:t>
      </w:r>
      <w:r>
        <w:t xml:space="preserve">   gravy    </w:t>
      </w:r>
      <w:r>
        <w:t xml:space="preserve">   zazbys    </w:t>
      </w:r>
      <w:r>
        <w:t xml:space="preserve">   biscuits    </w:t>
      </w:r>
      <w:r>
        <w:t xml:space="preserve">   bojangles    </w:t>
      </w:r>
      <w:r>
        <w:t xml:space="preserve">   sonic    </w:t>
      </w:r>
      <w:r>
        <w:t xml:space="preserve">   dairyqueen    </w:t>
      </w:r>
      <w:r>
        <w:t xml:space="preserve">   blizzards    </w:t>
      </w:r>
      <w:r>
        <w:t xml:space="preserve">   milkshakes    </w:t>
      </w:r>
      <w:r>
        <w:t xml:space="preserve">   subway    </w:t>
      </w:r>
      <w:r>
        <w:t xml:space="preserve">   hamburgers    </w:t>
      </w:r>
      <w:r>
        <w:t xml:space="preserve">   arbys    </w:t>
      </w:r>
      <w:r>
        <w:t xml:space="preserve">   frenchfries    </w:t>
      </w:r>
      <w:r>
        <w:t xml:space="preserve">   hardees    </w:t>
      </w:r>
      <w:r>
        <w:t xml:space="preserve">   tacobell    </w:t>
      </w:r>
      <w:r>
        <w:t xml:space="preserve">   mcdonalds    </w:t>
      </w:r>
      <w:r>
        <w:t xml:space="preserve">   burger king    </w:t>
      </w:r>
      <w:r>
        <w:t xml:space="preserve">   wendys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2021-10-11T06:53:31Z</dcterms:created>
  <dcterms:modified xsi:type="dcterms:W3CDTF">2021-10-11T06:53:31Z</dcterms:modified>
</cp:coreProperties>
</file>