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Papa Johns    </w:t>
      </w:r>
      <w:r>
        <w:t xml:space="preserve">   Chic Fil A    </w:t>
      </w:r>
      <w:r>
        <w:t xml:space="preserve">   KFC    </w:t>
      </w:r>
      <w:r>
        <w:t xml:space="preserve">   Amigos    </w:t>
      </w:r>
      <w:r>
        <w:t xml:space="preserve">   Culvers    </w:t>
      </w:r>
      <w:r>
        <w:t xml:space="preserve">   Pizza Hut    </w:t>
      </w:r>
      <w:r>
        <w:t xml:space="preserve">   Jimmy Johns    </w:t>
      </w:r>
      <w:r>
        <w:t xml:space="preserve">   Sonic    </w:t>
      </w:r>
      <w:r>
        <w:t xml:space="preserve">   Subway    </w:t>
      </w:r>
      <w:r>
        <w:t xml:space="preserve">   Dominoes    </w:t>
      </w:r>
      <w:r>
        <w:t xml:space="preserve">   Dairy Queen    </w:t>
      </w:r>
      <w:r>
        <w:t xml:space="preserve">   Panda Express    </w:t>
      </w:r>
      <w:r>
        <w:t xml:space="preserve">   Arbys    </w:t>
      </w:r>
      <w:r>
        <w:t xml:space="preserve">   Panera    </w:t>
      </w:r>
      <w:r>
        <w:t xml:space="preserve">   Hardies    </w:t>
      </w:r>
      <w:r>
        <w:t xml:space="preserve">   McDonalds    </w:t>
      </w:r>
      <w:r>
        <w:t xml:space="preserve">   Little Ceasars    </w:t>
      </w:r>
      <w:r>
        <w:t xml:space="preserve">   Popeyes    </w:t>
      </w:r>
      <w:r>
        <w:t xml:space="preserve">   Wendys    </w:t>
      </w:r>
      <w:r>
        <w:t xml:space="preserve">   Taco Bell    </w:t>
      </w:r>
      <w:r>
        <w:t xml:space="preserve">   Taco Johns    </w:t>
      </w:r>
      <w:r>
        <w:t xml:space="preserve">   Burger King    </w:t>
      </w:r>
      <w:r>
        <w:t xml:space="preserve">   Long John Silvers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</dc:title>
  <dcterms:created xsi:type="dcterms:W3CDTF">2021-10-11T06:53:41Z</dcterms:created>
  <dcterms:modified xsi:type="dcterms:W3CDTF">2021-10-11T06:53:41Z</dcterms:modified>
</cp:coreProperties>
</file>