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sandwich, including chicken, sometimes similar to [Across 3]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 flatbread rolled around fillings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breaded chicken, fried, broiler chickens are most commonly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lower joint leg of a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 drink, often drunk with ice, some popular brands include Coca-Cola, Pepsi, Mountain Dew, Sprite, Jarritos, Fanta, Canada Dry,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chicken wings, generally deep fried, served with sauce, traditionally served 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associated with McDonalds, has a bun, meat patty inside along with usually vegetables and sauces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sweetened frozen food typically eaten as a snack or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Sweet, cold, milky drink, treat, often found in many fast-food restaurants including McDonalds, Steak-N-Shake, Burger King, Wendy's,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piece of breaded chicken, often dipped in sauces like ketchup, Chick-Fil-A sauce, honey mustard sauce,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Sort of tube shaped, has meat inside, has a bun, in the name "Portillos _ _ _   _ _ _ 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at McDonalds, Chick-Fil-A, Portillos, and more, usually salty, dipped a lot into various sauces, including cheese sauce (Portillos), ketchup,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Made with thick, soft-serve ice cream and a range of customizable mix-ins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</dc:title>
  <dcterms:created xsi:type="dcterms:W3CDTF">2021-10-11T06:53:46Z</dcterms:created>
  <dcterms:modified xsi:type="dcterms:W3CDTF">2021-10-11T06:53:46Z</dcterms:modified>
</cp:coreProperties>
</file>