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Fast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ARBYS    </w:t>
      </w:r>
      <w:r>
        <w:t xml:space="preserve">   ARCTIC CIRCLE    </w:t>
      </w:r>
      <w:r>
        <w:t xml:space="preserve">   BAHAMA BUCKS    </w:t>
      </w:r>
      <w:r>
        <w:t xml:space="preserve">   BASKIN ROBBINS    </w:t>
      </w:r>
      <w:r>
        <w:t xml:space="preserve">   BJS    </w:t>
      </w:r>
      <w:r>
        <w:t xml:space="preserve">   BUFFALO WILD WINGS    </w:t>
      </w:r>
      <w:r>
        <w:t xml:space="preserve">   BURGER KING    </w:t>
      </w:r>
      <w:r>
        <w:t xml:space="preserve">   CARLS JR    </w:t>
      </w:r>
      <w:r>
        <w:t xml:space="preserve">   CHEESECAKE FACTORY    </w:t>
      </w:r>
      <w:r>
        <w:t xml:space="preserve">   CHICKFILA    </w:t>
      </w:r>
      <w:r>
        <w:t xml:space="preserve">   CHILIS    </w:t>
      </w:r>
      <w:r>
        <w:t xml:space="preserve">   CHIPOTLE    </w:t>
      </w:r>
      <w:r>
        <w:t xml:space="preserve">   COLDSTONE    </w:t>
      </w:r>
      <w:r>
        <w:t xml:space="preserve">   DAIRY QUEEN    </w:t>
      </w:r>
      <w:r>
        <w:t xml:space="preserve">   DOMINOES    </w:t>
      </w:r>
      <w:r>
        <w:t xml:space="preserve">   IN AND OUT    </w:t>
      </w:r>
      <w:r>
        <w:t xml:space="preserve">   JACK IN THE BOX    </w:t>
      </w:r>
      <w:r>
        <w:t xml:space="preserve">   KFC    </w:t>
      </w:r>
      <w:r>
        <w:t xml:space="preserve">   KRISPY KREME    </w:t>
      </w:r>
      <w:r>
        <w:t xml:space="preserve">   MARBLE SLAB    </w:t>
      </w:r>
      <w:r>
        <w:t xml:space="preserve">   MCDONALDS    </w:t>
      </w:r>
      <w:r>
        <w:t xml:space="preserve">   MENCHIES    </w:t>
      </w:r>
      <w:r>
        <w:t xml:space="preserve">   OLIVE GARDEN    </w:t>
      </w:r>
      <w:r>
        <w:t xml:space="preserve">   PIZZAHUT    </w:t>
      </w:r>
      <w:r>
        <w:t xml:space="preserve">   POPEYES    </w:t>
      </w:r>
      <w:r>
        <w:t xml:space="preserve">   SHIPLEYS    </w:t>
      </w:r>
      <w:r>
        <w:t xml:space="preserve">   SONIC    </w:t>
      </w:r>
      <w:r>
        <w:t xml:space="preserve">   STARBUCKS    </w:t>
      </w:r>
      <w:r>
        <w:t xml:space="preserve">   STEAK N SHAKE    </w:t>
      </w:r>
      <w:r>
        <w:t xml:space="preserve">   SUBWAY    </w:t>
      </w:r>
      <w:r>
        <w:t xml:space="preserve">   SUBZERO    </w:t>
      </w:r>
      <w:r>
        <w:t xml:space="preserve">   TACO BELL    </w:t>
      </w:r>
      <w:r>
        <w:t xml:space="preserve">   WENDYS    </w:t>
      </w:r>
      <w:r>
        <w:t xml:space="preserve">   WHATABURGER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</dc:title>
  <dcterms:created xsi:type="dcterms:W3CDTF">2021-10-11T06:52:22Z</dcterms:created>
  <dcterms:modified xsi:type="dcterms:W3CDTF">2021-10-11T06:52:22Z</dcterms:modified>
</cp:coreProperties>
</file>