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Fast Food Mania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This place has delicious seasoned fries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You can get a Double-Double with Animal Fries here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Pizza in a house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Quesadilla in a Burrito from Taco Bell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golden arches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Iced, purple drink from Starbucks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Here you can have it you way!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"___ _____, YUMMM!"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Home of Polynesian Sauce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Chunky, Green side from Chipotle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Better Ingredients, Better Pizza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Home of the original steak burger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This famous game is also a pizza place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#1 at McDonalds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#6 at Wendy's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Fast Food Mania</dc:title>
  <dcterms:created xsi:type="dcterms:W3CDTF">2021-10-11T06:53:34Z</dcterms:created>
  <dcterms:modified xsi:type="dcterms:W3CDTF">2021-10-11T06:53:34Z</dcterms:modified>
</cp:coreProperties>
</file>