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Food 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Greeley slaughterhouse and McDonalds both oppose the establishment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biggest meat packer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ConAgras products are we likely to consume per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ton of hydrogen _____gets released into the air by Dakota city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1980 slaughter houses began to target ______ for employment?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ConAgra is the number 1 producer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high_____rate benefits slaughterhouses because they don't offer insurance ,vacation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fast food employees and migrant workers have in common? The accept...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Greeley and McDonald's both close down and ______ somewhere else when workers try to join a union.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town of Lexington smell like? burning hair and blood, greasy smell and______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Nation </dc:title>
  <dcterms:created xsi:type="dcterms:W3CDTF">2021-10-11T06:52:14Z</dcterms:created>
  <dcterms:modified xsi:type="dcterms:W3CDTF">2021-10-11T06:52:14Z</dcterms:modified>
</cp:coreProperties>
</file>