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Food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Larosa's Pizza    </w:t>
      </w:r>
      <w:r>
        <w:t xml:space="preserve">   FireHouse    </w:t>
      </w:r>
      <w:r>
        <w:t xml:space="preserve">   Skyline Chili    </w:t>
      </w:r>
      <w:r>
        <w:t xml:space="preserve">   Burger King    </w:t>
      </w:r>
      <w:r>
        <w:t xml:space="preserve">   Chick Fa La    </w:t>
      </w:r>
      <w:r>
        <w:t xml:space="preserve">   Big Boy's    </w:t>
      </w:r>
      <w:r>
        <w:t xml:space="preserve">   Taco Bell    </w:t>
      </w:r>
      <w:r>
        <w:t xml:space="preserve">   Subway    </w:t>
      </w:r>
      <w:r>
        <w:t xml:space="preserve">   McDonald's    </w:t>
      </w:r>
      <w:r>
        <w:t xml:space="preserve">   Wendy's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 Places</dc:title>
  <dcterms:created xsi:type="dcterms:W3CDTF">2021-10-11T06:53:01Z</dcterms:created>
  <dcterms:modified xsi:type="dcterms:W3CDTF">2021-10-11T06:53:01Z</dcterms:modified>
</cp:coreProperties>
</file>