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Food Restaurants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Taco Bell    </w:t>
      </w:r>
      <w:r>
        <w:t xml:space="preserve">   Papa Jones    </w:t>
      </w:r>
      <w:r>
        <w:t xml:space="preserve">   Dunkin Donuts    </w:t>
      </w:r>
      <w:r>
        <w:t xml:space="preserve">   Dominos Pizza    </w:t>
      </w:r>
      <w:r>
        <w:t xml:space="preserve">   Arbys    </w:t>
      </w:r>
      <w:r>
        <w:t xml:space="preserve">   Starbucks    </w:t>
      </w:r>
      <w:r>
        <w:t xml:space="preserve">   Kentucky fried chicken    </w:t>
      </w:r>
      <w:r>
        <w:t xml:space="preserve">   Burger king    </w:t>
      </w:r>
      <w:r>
        <w:t xml:space="preserve">   Pizza Hut    </w:t>
      </w:r>
      <w:r>
        <w:t xml:space="preserve">   subway    </w:t>
      </w:r>
      <w:r>
        <w:t xml:space="preserve">   Wendys    </w:t>
      </w:r>
      <w:r>
        <w:t xml:space="preserve">   Mcdonalds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 Restaurants</dc:title>
  <dcterms:created xsi:type="dcterms:W3CDTF">2021-10-11T06:52:35Z</dcterms:created>
  <dcterms:modified xsi:type="dcterms:W3CDTF">2021-10-11T06:52:35Z</dcterms:modified>
</cp:coreProperties>
</file>