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cheap    </w:t>
      </w:r>
      <w:r>
        <w:t xml:space="preserve">   sandwich    </w:t>
      </w:r>
      <w:r>
        <w:t xml:space="preserve">   diabetes    </w:t>
      </w:r>
      <w:r>
        <w:t xml:space="preserve">   Coke    </w:t>
      </w:r>
      <w:r>
        <w:t xml:space="preserve">   yum    </w:t>
      </w:r>
      <w:r>
        <w:t xml:space="preserve">   burrito    </w:t>
      </w:r>
      <w:r>
        <w:t xml:space="preserve">   calories    </w:t>
      </w:r>
      <w:r>
        <w:t xml:space="preserve">   cheeseburger    </w:t>
      </w:r>
      <w:r>
        <w:t xml:space="preserve">   Chick-fil-A    </w:t>
      </w:r>
      <w:r>
        <w:t xml:space="preserve">   chicken nuggets    </w:t>
      </w:r>
      <w:r>
        <w:t xml:space="preserve">   delicious    </w:t>
      </w:r>
      <w:r>
        <w:t xml:space="preserve">   fast food    </w:t>
      </w:r>
      <w:r>
        <w:t xml:space="preserve">   french fries    </w:t>
      </w:r>
      <w:r>
        <w:t xml:space="preserve">   fried    </w:t>
      </w:r>
      <w:r>
        <w:t xml:space="preserve">   gimme more    </w:t>
      </w:r>
      <w:r>
        <w:t xml:space="preserve">   hangry    </w:t>
      </w:r>
      <w:r>
        <w:t xml:space="preserve">   health    </w:t>
      </w:r>
      <w:r>
        <w:t xml:space="preserve">   ice cream    </w:t>
      </w:r>
      <w:r>
        <w:t xml:space="preserve">   ingredients    </w:t>
      </w:r>
      <w:r>
        <w:t xml:space="preserve">   ketchup    </w:t>
      </w:r>
      <w:r>
        <w:t xml:space="preserve">   McDonald's    </w:t>
      </w:r>
      <w:r>
        <w:t xml:space="preserve">   menu    </w:t>
      </w:r>
      <w:r>
        <w:t xml:space="preserve">   milkshake    </w:t>
      </w:r>
      <w:r>
        <w:t xml:space="preserve">   nutrients    </w:t>
      </w:r>
      <w:r>
        <w:t xml:space="preserve">   obesity    </w:t>
      </w:r>
      <w:r>
        <w:t xml:space="preserve">   occupations    </w:t>
      </w:r>
      <w:r>
        <w:t xml:space="preserve">   pizza    </w:t>
      </w:r>
      <w:r>
        <w:t xml:space="preserve">   salt    </w:t>
      </w:r>
      <w:r>
        <w:t xml:space="preserve">   soda    </w:t>
      </w:r>
      <w:r>
        <w:t xml:space="preserve">   sugar    </w:t>
      </w:r>
      <w:r>
        <w:t xml:space="preserve">   Taco Bell    </w:t>
      </w:r>
      <w:r>
        <w:t xml:space="preserve">   waffle fries    </w:t>
      </w:r>
      <w:r>
        <w:t xml:space="preserve">   Wendy's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Word Search</dc:title>
  <dcterms:created xsi:type="dcterms:W3CDTF">2021-10-11T06:52:50Z</dcterms:created>
  <dcterms:modified xsi:type="dcterms:W3CDTF">2021-10-11T06:52:50Z</dcterms:modified>
</cp:coreProperties>
</file>