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Fast Food and Obesity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disorder involving excessive body fat that increases the risk of health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final meal of the day.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sodium of salt that enhances the flavor of certain foods.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providing or obtaining the food necessary for health and growth, and the complete opposite of obesity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Food that can be prepared quickly and easily and is sold in restaurants and snack bars as a quick meal or to be taken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meal eaten in the morning, the first of the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list of dishes available in a restaurant.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state of being free from illness or injury.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Sugars that also come in complex forms such as starches and fiber.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mood disorder causing a persistent feeling of sadness and loss of interest.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condition of being addicted to a particular substance, thing, or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fast food restaurant that became  a catalyst to most of society's restaurants.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meal eaten in the middle of the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Documentary put together trying to educate groups of people, how a person should avoid fast food.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Food and Obesity</dc:title>
  <dcterms:created xsi:type="dcterms:W3CDTF">2021-10-11T06:51:59Z</dcterms:created>
  <dcterms:modified xsi:type="dcterms:W3CDTF">2021-10-11T06:51:59Z</dcterms:modified>
</cp:coreProperties>
</file>