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Fast Food</w:t>
      </w:r>
    </w:p>
    <w:p>
      <w:pPr>
        <w:pStyle w:val="Questions"/>
      </w:pPr>
      <w:r>
        <w:t xml:space="preserve">1. EEESHC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GRRBUE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OTATPO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AORSRTC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SAUSGEA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KCCNHEI SGETUGN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APIZZ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SCPSIR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CHPIS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ESAP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Fast Food</dc:title>
  <dcterms:created xsi:type="dcterms:W3CDTF">2021-10-10T23:44:46Z</dcterms:created>
  <dcterms:modified xsi:type="dcterms:W3CDTF">2021-10-10T23:44:46Z</dcterms:modified>
</cp:coreProperties>
</file>