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Fast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Corndogs    </w:t>
      </w:r>
      <w:r>
        <w:t xml:space="preserve">   Chicken Fingers    </w:t>
      </w:r>
      <w:r>
        <w:t xml:space="preserve">   Tater Tots    </w:t>
      </w:r>
      <w:r>
        <w:t xml:space="preserve">   Tacos    </w:t>
      </w:r>
      <w:r>
        <w:t xml:space="preserve">   Fat    </w:t>
      </w:r>
      <w:r>
        <w:t xml:space="preserve">   Milkshake    </w:t>
      </w:r>
      <w:r>
        <w:t xml:space="preserve">   Calories    </w:t>
      </w:r>
      <w:r>
        <w:t xml:space="preserve">   Serving Size    </w:t>
      </w:r>
      <w:r>
        <w:t xml:space="preserve">   Hotdog    </w:t>
      </w:r>
      <w:r>
        <w:t xml:space="preserve">   Cheeseburger    </w:t>
      </w:r>
      <w:r>
        <w:t xml:space="preserve">   French Fries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Foods</dc:title>
  <dcterms:created xsi:type="dcterms:W3CDTF">2021-10-11T06:52:07Z</dcterms:created>
  <dcterms:modified xsi:type="dcterms:W3CDTF">2021-10-11T06:52:07Z</dcterms:modified>
</cp:coreProperties>
</file>