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Bullet    </w:t>
      </w:r>
      <w:r>
        <w:t xml:space="preserve">   Butterfly    </w:t>
      </w:r>
      <w:r>
        <w:t xml:space="preserve">   Cheetah    </w:t>
      </w:r>
      <w:r>
        <w:t xml:space="preserve">   Comet    </w:t>
      </w:r>
      <w:r>
        <w:t xml:space="preserve">   Dolphin    </w:t>
      </w:r>
      <w:r>
        <w:t xml:space="preserve">   Flash    </w:t>
      </w:r>
      <w:r>
        <w:t xml:space="preserve">   Freeway    </w:t>
      </w:r>
      <w:r>
        <w:t xml:space="preserve">   Frisbee    </w:t>
      </w:r>
      <w:r>
        <w:t xml:space="preserve">   Humming Bird    </w:t>
      </w:r>
      <w:r>
        <w:t xml:space="preserve">   Lightning    </w:t>
      </w:r>
      <w:r>
        <w:t xml:space="preserve">   Monorail    </w:t>
      </w:r>
      <w:r>
        <w:t xml:space="preserve">   Mouse    </w:t>
      </w:r>
      <w:r>
        <w:t xml:space="preserve">   Rabbit    </w:t>
      </w:r>
      <w:r>
        <w:t xml:space="preserve">   Race Car    </w:t>
      </w:r>
      <w:r>
        <w:t xml:space="preserve">   Rocket    </w:t>
      </w:r>
      <w:r>
        <w:t xml:space="preserve">   Superman    </w:t>
      </w:r>
      <w:r>
        <w:t xml:space="preserve">   Time    </w:t>
      </w:r>
      <w:r>
        <w:t xml:space="preserve">   Tornado    </w:t>
      </w:r>
      <w:r>
        <w:t xml:space="preserve">   Wind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Speed</dc:title>
  <dcterms:created xsi:type="dcterms:W3CDTF">2021-10-11T06:52:32Z</dcterms:created>
  <dcterms:modified xsi:type="dcterms:W3CDTF">2021-10-11T06:52:32Z</dcterms:modified>
</cp:coreProperties>
</file>