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Fast and Furious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Tokyo    </w:t>
      </w:r>
      <w:r>
        <w:t xml:space="preserve">   racecar    </w:t>
      </w:r>
      <w:r>
        <w:t xml:space="preserve">   vehicle    </w:t>
      </w:r>
      <w:r>
        <w:t xml:space="preserve">   racing    </w:t>
      </w:r>
      <w:r>
        <w:t xml:space="preserve">   California    </w:t>
      </w:r>
      <w:r>
        <w:t xml:space="preserve">   speeding    </w:t>
      </w:r>
      <w:r>
        <w:t xml:space="preserve">   Bentley    </w:t>
      </w:r>
      <w:r>
        <w:t xml:space="preserve">   drifting    </w:t>
      </w:r>
      <w:r>
        <w:t xml:space="preserve">   Lamborghini    </w:t>
      </w:r>
      <w:r>
        <w:t xml:space="preserve">   undercover    </w:t>
      </w:r>
      <w:r>
        <w:t xml:space="preserve">   Bugatti    </w:t>
      </w:r>
      <w:r>
        <w:t xml:space="preserve">   fuel    </w:t>
      </w:r>
      <w:r>
        <w:t xml:space="preserve">   Maserati    </w:t>
      </w:r>
      <w:r>
        <w:t xml:space="preserve">   driver    </w:t>
      </w:r>
      <w:r>
        <w:t xml:space="preserve">   Ferrari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and Furious</dc:title>
  <dcterms:created xsi:type="dcterms:W3CDTF">2021-10-11T06:51:57Z</dcterms:created>
  <dcterms:modified xsi:type="dcterms:W3CDTF">2021-10-11T06:51:57Z</dcterms:modified>
</cp:coreProperties>
</file>