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and Furious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and direction of an objects change in position of its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in a given direction (v=d/t)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machine that consists of two attached circular or cylindrical objects that rotate about a common axis, each one with a different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energy that is applied to a machine for the accomplishment of useful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that is an inclined plane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object's change in position over time when compared with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much matter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machine that is an inclined plane wrapped around a central cylinder to form a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interval separating two points of this quantity;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force Gravity has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Forces that produce a nonzero net force, which changes and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angle of movements from the resting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simple machine that consists of a wheel over which a rope, chain, or wire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moving; not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number of times a machine increases a force exerted on it (output force/ input force)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inertia, object in motion will stay in motion unless acted upon by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something in resting position, as for support or steadying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that consists of a rigid bar that pivots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that is a flat,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of an object compared to a reference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that can make a tough job easier by enabling a person to apply less force or to apply force in a direction that is easier tomanipulate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one surface exerts on another when the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bar or shaft on which a wheel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far an object has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product of an object's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 exerted on an best that causes it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tendency of an object to resist any change in its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Furious Forces</dc:title>
  <dcterms:created xsi:type="dcterms:W3CDTF">2021-10-11T06:52:04Z</dcterms:created>
  <dcterms:modified xsi:type="dcterms:W3CDTF">2021-10-11T06:52:04Z</dcterms:modified>
</cp:coreProperties>
</file>