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Fast and furious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"I smell skanks. Why don't you girls just pack it up before I leave tread marks on your face?"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DK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the competition called that is held out in the dessert on an old military 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“Smoke him.”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Brian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"I thought if I got in your good graces you might let me keep my car."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Brian's true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Letty eventually runs a race of her own, what does she bet the other driver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Doms and Mias father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"My brother likes you. Usually he doesn't like anybody."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sandwich does Brian order everyday at Dom's diner?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actor's name who plays Officer Brian O'Connor?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gas is used to 'turbo' the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car is the black, model stock car built by Dom and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"Ask any racer, any real racer. It doesn't matter if you win by an inch or a mile; winning's winning."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and furious </dc:title>
  <dcterms:created xsi:type="dcterms:W3CDTF">2021-10-12T14:15:01Z</dcterms:created>
  <dcterms:modified xsi:type="dcterms:W3CDTF">2021-10-12T14:15:01Z</dcterms:modified>
</cp:coreProperties>
</file>