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Moreland East    </w:t>
      </w:r>
      <w:r>
        <w:t xml:space="preserve">   Foot Looker    </w:t>
      </w:r>
      <w:r>
        <w:t xml:space="preserve">   Shabazz    </w:t>
      </w:r>
      <w:r>
        <w:t xml:space="preserve">   Debbie Barnes    </w:t>
      </w:r>
      <w:r>
        <w:t xml:space="preserve">   Zooms    </w:t>
      </w:r>
      <w:r>
        <w:t xml:space="preserve">   Belmont    </w:t>
      </w:r>
      <w:r>
        <w:t xml:space="preserve">   Point Guard    </w:t>
      </w:r>
      <w:r>
        <w:t xml:space="preserve">   Percy    </w:t>
      </w:r>
      <w:r>
        <w:t xml:space="preserve">   Mrs. Barnes    </w:t>
      </w:r>
      <w:r>
        <w:t xml:space="preserve">   Child Protective Services    </w:t>
      </w:r>
      <w:r>
        <w:t xml:space="preserve">   Jayson Barnes    </w:t>
      </w:r>
      <w:r>
        <w:t xml:space="preserve">   Mr. Lawton    </w:t>
      </w:r>
      <w:r>
        <w:t xml:space="preserve">   Mrs. Lawton    </w:t>
      </w:r>
      <w:r>
        <w:t xml:space="preserve">   zoe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</dc:title>
  <dcterms:created xsi:type="dcterms:W3CDTF">2021-10-12T14:15:13Z</dcterms:created>
  <dcterms:modified xsi:type="dcterms:W3CDTF">2021-10-12T14:15:13Z</dcterms:modified>
</cp:coreProperties>
</file>