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wooden or metal item used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major baseball games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charter's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main character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mysterious girl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Refereed as a jerk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petty criminal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Fastball Crossword</dc:title>
  <dcterms:created xsi:type="dcterms:W3CDTF">2021-10-11T06:52:52Z</dcterms:created>
  <dcterms:modified xsi:type="dcterms:W3CDTF">2021-10-11T06:52:52Z</dcterms:modified>
</cp:coreProperties>
</file>