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Fastener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HEX    </w:t>
      </w:r>
      <w:r>
        <w:t xml:space="preserve">   STUD    </w:t>
      </w:r>
      <w:r>
        <w:t xml:space="preserve">   SOCKET    </w:t>
      </w:r>
      <w:r>
        <w:t xml:space="preserve">   NUT    </w:t>
      </w:r>
      <w:r>
        <w:t xml:space="preserve">   GASKET    </w:t>
      </w:r>
      <w:r>
        <w:t xml:space="preserve">   SCREW    </w:t>
      </w:r>
      <w:r>
        <w:t xml:space="preserve">   BOLT    </w:t>
      </w:r>
      <w:r>
        <w:t xml:space="preserve">   STAINLESS    </w:t>
      </w:r>
      <w:r>
        <w:t xml:space="preserve">   SAE    </w:t>
      </w:r>
      <w:r>
        <w:t xml:space="preserve">   PITCH    </w:t>
      </w:r>
      <w:r>
        <w:t xml:space="preserve">   KNURL    </w:t>
      </w:r>
      <w:r>
        <w:t xml:space="preserve">   FINE    </w:t>
      </w:r>
      <w:r>
        <w:t xml:space="preserve">   COARSE    </w:t>
      </w:r>
      <w:r>
        <w:t xml:space="preserve">   HYDROGEN EMBRITTLEMENT    </w:t>
      </w:r>
      <w:r>
        <w:t xml:space="preserve">   CHAMFER    </w:t>
      </w:r>
      <w:r>
        <w:t xml:space="preserve">   CABLE TIE    </w:t>
      </w:r>
      <w:r>
        <w:t xml:space="preserve">   THREADED    </w:t>
      </w:r>
      <w:r>
        <w:t xml:space="preserve">   RIVET    </w:t>
      </w:r>
      <w:r>
        <w:t xml:space="preserve">   WASHER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Fastener Word Search</dc:title>
  <dcterms:created xsi:type="dcterms:W3CDTF">2021-10-11T06:53:20Z</dcterms:created>
  <dcterms:modified xsi:type="dcterms:W3CDTF">2021-10-11T06:53:20Z</dcterms:modified>
</cp:coreProperties>
</file>