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Fastest cars of all time.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beast    </w:t>
      </w:r>
      <w:r>
        <w:t xml:space="preserve">   bugatti    </w:t>
      </w:r>
      <w:r>
        <w:t xml:space="preserve">   chiron    </w:t>
      </w:r>
      <w:r>
        <w:t xml:space="preserve">   Devel    </w:t>
      </w:r>
      <w:r>
        <w:t xml:space="preserve">   engine    </w:t>
      </w:r>
      <w:r>
        <w:t xml:space="preserve">   expensive    </w:t>
      </w:r>
      <w:r>
        <w:t xml:space="preserve">   fast    </w:t>
      </w:r>
      <w:r>
        <w:t xml:space="preserve">   Hennessy    </w:t>
      </w:r>
      <w:r>
        <w:t xml:space="preserve">   Hypercar    </w:t>
      </w:r>
      <w:r>
        <w:t xml:space="preserve">   Koenigsegg    </w:t>
      </w:r>
      <w:r>
        <w:t xml:space="preserve">   million    </w:t>
      </w:r>
      <w:r>
        <w:t xml:space="preserve">   mph    </w:t>
      </w:r>
      <w:r>
        <w:t xml:space="preserve">   performance    </w:t>
      </w:r>
      <w:r>
        <w:t xml:space="preserve">   records    </w:t>
      </w:r>
      <w:r>
        <w:t xml:space="preserve">   Sixteen    </w:t>
      </w:r>
      <w:r>
        <w:t xml:space="preserve">   steering    </w:t>
      </w:r>
      <w:r>
        <w:t xml:space="preserve">   suspension    </w:t>
      </w:r>
      <w:r>
        <w:t xml:space="preserve">   torque    </w:t>
      </w:r>
      <w:r>
        <w:t xml:space="preserve">   wheels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Fastest cars of all time.</dc:title>
  <dcterms:created xsi:type="dcterms:W3CDTF">2021-10-11T06:52:45Z</dcterms:created>
  <dcterms:modified xsi:type="dcterms:W3CDTF">2021-10-11T06:52:45Z</dcterms:modified>
</cp:coreProperties>
</file>