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without food and drink voluntarily for a certain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Eyring tells a story about what kind of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decides how to use the fast offering?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which is not _________________ to help people in your local Church unit will become available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Failing to follow the law of fasting is a sin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Fasting strengthens our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Fasting comes with a marvelous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Through fasting we can feel closer to _________  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Fasting is a source of spiritual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Fasting is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fast offering should be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Offering helps the _____________ and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Joseph F. Smith said "Better to teach children about fasting, and let them ______________ it when they are old enough to choose intelligently.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do we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Fasting combined with sincere _____________ can help you prepare yourself and others to receive God's blessings.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find a 24 ______________ fast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Along with fasting, we can also pay fast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Fasting</dc:title>
  <dcterms:created xsi:type="dcterms:W3CDTF">2021-10-11T06:52:12Z</dcterms:created>
  <dcterms:modified xsi:type="dcterms:W3CDTF">2021-10-11T06:52:12Z</dcterms:modified>
</cp:coreProperties>
</file>